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881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99 32 </w:t>
      </w:r>
      <w:r>
        <w:rPr>
          <w:rStyle w:val="cat-ExternalSystem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>710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а/д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6rplc-2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2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допустил выезд на полосу дороги предназначенную для встречного движения при обгоне грузового транспортного средства в составе п/п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пересечением горизонтальной линии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административного дела, считает,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25.07.2024 в 16 час. 16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>710 км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6rplc-4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4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допустил выезд на полосу дороги предназначенную для встречного движения при обгоне грузового транспортного средства в составе п/п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 с пересечением горизонтальной линии разметки 1.1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</w:t>
      </w:r>
      <w:r>
        <w:rPr>
          <w:rStyle w:val="cat-ExternalSystemDefinedgrp-3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АП, а также возможность не свидетельствовать против себя (ст. 51 Конституции </w:t>
      </w:r>
      <w:r>
        <w:rPr>
          <w:rStyle w:val="cat-ExternalSystemDefinedgrp-35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710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6rplc-5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5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«обгон </w:t>
      </w:r>
      <w:r>
        <w:rPr>
          <w:rFonts w:ascii="Times New Roman" w:eastAsia="Times New Roman" w:hAnsi="Times New Roman" w:cs="Times New Roman"/>
          <w:sz w:val="26"/>
          <w:szCs w:val="26"/>
        </w:rPr>
        <w:t>запрещен», пересек сплошную линию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сторону дороги для встречных транспортных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ГИБДД УМВД России по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6rplc-5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5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грузового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средства, средства связанный с выездом на полосу дороги предназначенную для встречного движения в зоне действия дорожного знака 3.20 «обгон запрещен» с пересечением горизонтальной разметки 1.1;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710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запрещен» и дорожной разметки 1.1 «сплошная линия».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диспозиции ч. 4 ст. 12.15 КоАП </w:t>
      </w:r>
      <w:r>
        <w:rPr>
          <w:rStyle w:val="cat-ExternalSystemDefinedgrp-35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любой выезд на сторону дороги, предназначенную для встречного движения, если он запрещен Правилами дорожного движения </w:t>
      </w:r>
      <w:r>
        <w:rPr>
          <w:rStyle w:val="cat-ExternalSystemDefinedgrp-35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 него не установлена ответственность ч. 3 ст.12.15 КоАП </w:t>
      </w:r>
      <w:r>
        <w:rPr>
          <w:rStyle w:val="cat-ExternalSystemDefinedgrp-35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водителя, связанные с нарушением требований ПДД </w:t>
      </w:r>
      <w:r>
        <w:rPr>
          <w:rStyle w:val="cat-ExternalSystemDefinedgrp-35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</w:t>
      </w:r>
      <w:r>
        <w:rPr>
          <w:rStyle w:val="cat-ExternalSystemDefinedgrp-35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5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1 к Правилам дорожного движения (утверждены Постановлением Правительства </w:t>
      </w:r>
      <w:r>
        <w:rPr>
          <w:rStyle w:val="cat-ExternalSystemDefinedgrp-35rplc-6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</w:t>
      </w:r>
      <w:r>
        <w:rPr>
          <w:rStyle w:val="cat-ExternalSystemDefinedgrp-35rplc-6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Дорожная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</w:t>
      </w:r>
      <w:r>
        <w:rPr>
          <w:rStyle w:val="cat-ExternalSystemDefinedgrp-35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</w:t>
      </w:r>
      <w:r>
        <w:rPr>
          <w:rStyle w:val="cat-ExternalSystemDefinedgrp-35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выезда на сторону дороги, предназначенную для встречного движения в нарушение ПДД </w:t>
      </w:r>
      <w:r>
        <w:rPr>
          <w:rStyle w:val="cat-ExternalSystemDefinedgrp-35rplc-7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«Выезд в нарушение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Дингис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4rplc-8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18810486240910213542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ExternalSystemDefinedgrp-36rplc-15">
    <w:name w:val="cat-ExternalSystemDefined grp-36 rplc-15"/>
    <w:basedOn w:val="DefaultParagraphFont"/>
  </w:style>
  <w:style w:type="character" w:customStyle="1" w:styleId="cat-ExternalSystemDefinedgrp-37rplc-16">
    <w:name w:val="cat-ExternalSystemDefined grp-37 rplc-16"/>
    <w:basedOn w:val="DefaultParagraphFont"/>
  </w:style>
  <w:style w:type="character" w:customStyle="1" w:styleId="cat-CarMakeModelgrp-26rplc-22">
    <w:name w:val="cat-CarMakeModel grp-26 rplc-22"/>
    <w:basedOn w:val="DefaultParagraphFont"/>
  </w:style>
  <w:style w:type="character" w:customStyle="1" w:styleId="cat-CarNumbergrp-27rplc-23">
    <w:name w:val="cat-CarNumber grp-27 rplc-23"/>
    <w:basedOn w:val="DefaultParagraphFont"/>
  </w:style>
  <w:style w:type="character" w:customStyle="1" w:styleId="cat-ExternalSystemDefinedgrp-35rplc-26">
    <w:name w:val="cat-ExternalSystemDefined grp-35 rplc-26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ExternalSystemDefinedgrp-35rplc-29">
    <w:name w:val="cat-ExternalSystemDefined grp-35 rplc-29"/>
    <w:basedOn w:val="DefaultParagraphFont"/>
  </w:style>
  <w:style w:type="character" w:customStyle="1" w:styleId="cat-ExternalSystemDefinedgrp-35rplc-30">
    <w:name w:val="cat-ExternalSystemDefined grp-35 rplc-30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CarMakeModelgrp-26rplc-41">
    <w:name w:val="cat-CarMakeModel grp-26 rplc-41"/>
    <w:basedOn w:val="DefaultParagraphFont"/>
  </w:style>
  <w:style w:type="character" w:customStyle="1" w:styleId="cat-CarNumbergrp-27rplc-42">
    <w:name w:val="cat-CarNumber grp-27 rplc-42"/>
    <w:basedOn w:val="DefaultParagraphFont"/>
  </w:style>
  <w:style w:type="character" w:customStyle="1" w:styleId="cat-ExternalSystemDefinedgrp-35rplc-45">
    <w:name w:val="cat-ExternalSystemDefined grp-35 rplc-45"/>
    <w:basedOn w:val="DefaultParagraphFont"/>
  </w:style>
  <w:style w:type="character" w:customStyle="1" w:styleId="cat-ExternalSystemDefinedgrp-35rplc-46">
    <w:name w:val="cat-ExternalSystemDefined grp-35 rplc-46"/>
    <w:basedOn w:val="DefaultParagraphFont"/>
  </w:style>
  <w:style w:type="character" w:customStyle="1" w:styleId="cat-CarMakeModelgrp-26rplc-51">
    <w:name w:val="cat-CarMakeModel grp-26 rplc-51"/>
    <w:basedOn w:val="DefaultParagraphFont"/>
  </w:style>
  <w:style w:type="character" w:customStyle="1" w:styleId="cat-CarNumbergrp-27rplc-52">
    <w:name w:val="cat-CarNumber grp-27 rplc-52"/>
    <w:basedOn w:val="DefaultParagraphFont"/>
  </w:style>
  <w:style w:type="character" w:customStyle="1" w:styleId="cat-CarMakeModelgrp-26rplc-54">
    <w:name w:val="cat-CarMakeModel grp-26 rplc-54"/>
    <w:basedOn w:val="DefaultParagraphFont"/>
  </w:style>
  <w:style w:type="character" w:customStyle="1" w:styleId="cat-CarNumbergrp-27rplc-55">
    <w:name w:val="cat-CarNumber grp-27 rplc-55"/>
    <w:basedOn w:val="DefaultParagraphFont"/>
  </w:style>
  <w:style w:type="character" w:customStyle="1" w:styleId="cat-ExternalSystemDefinedgrp-35rplc-58">
    <w:name w:val="cat-ExternalSystemDefined grp-35 rplc-58"/>
    <w:basedOn w:val="DefaultParagraphFont"/>
  </w:style>
  <w:style w:type="character" w:customStyle="1" w:styleId="cat-ExternalSystemDefinedgrp-35rplc-59">
    <w:name w:val="cat-ExternalSystemDefined grp-35 rplc-59"/>
    <w:basedOn w:val="DefaultParagraphFont"/>
  </w:style>
  <w:style w:type="character" w:customStyle="1" w:styleId="cat-ExternalSystemDefinedgrp-35rplc-60">
    <w:name w:val="cat-ExternalSystemDefined grp-35 rplc-60"/>
    <w:basedOn w:val="DefaultParagraphFont"/>
  </w:style>
  <w:style w:type="character" w:customStyle="1" w:styleId="cat-ExternalSystemDefinedgrp-35rplc-62">
    <w:name w:val="cat-ExternalSystemDefined grp-35 rplc-62"/>
    <w:basedOn w:val="DefaultParagraphFont"/>
  </w:style>
  <w:style w:type="character" w:customStyle="1" w:styleId="cat-ExternalSystemDefinedgrp-35rplc-63">
    <w:name w:val="cat-ExternalSystemDefined grp-35 rplc-63"/>
    <w:basedOn w:val="DefaultParagraphFont"/>
  </w:style>
  <w:style w:type="character" w:customStyle="1" w:styleId="cat-ExternalSystemDefinedgrp-35rplc-64">
    <w:name w:val="cat-ExternalSystemDefined grp-35 rplc-64"/>
    <w:basedOn w:val="DefaultParagraphFont"/>
  </w:style>
  <w:style w:type="character" w:customStyle="1" w:styleId="cat-ExternalSystemDefinedgrp-35rplc-65">
    <w:name w:val="cat-ExternalSystemDefined grp-35 rplc-65"/>
    <w:basedOn w:val="DefaultParagraphFont"/>
  </w:style>
  <w:style w:type="character" w:customStyle="1" w:styleId="cat-ExternalSystemDefinedgrp-35rplc-66">
    <w:name w:val="cat-ExternalSystemDefined grp-35 rplc-66"/>
    <w:basedOn w:val="DefaultParagraphFont"/>
  </w:style>
  <w:style w:type="character" w:customStyle="1" w:styleId="cat-ExternalSystemDefinedgrp-35rplc-67">
    <w:name w:val="cat-ExternalSystemDefined grp-35 rplc-67"/>
    <w:basedOn w:val="DefaultParagraphFont"/>
  </w:style>
  <w:style w:type="character" w:customStyle="1" w:styleId="cat-ExternalSystemDefinedgrp-35rplc-69">
    <w:name w:val="cat-ExternalSystemDefined grp-35 rplc-69"/>
    <w:basedOn w:val="DefaultParagraphFont"/>
  </w:style>
  <w:style w:type="character" w:customStyle="1" w:styleId="cat-ExternalSystemDefinedgrp-35rplc-72">
    <w:name w:val="cat-ExternalSystemDefined grp-35 rplc-72"/>
    <w:basedOn w:val="DefaultParagraphFont"/>
  </w:style>
  <w:style w:type="character" w:customStyle="1" w:styleId="cat-ExternalSystemDefinedgrp-35rplc-74">
    <w:name w:val="cat-ExternalSystemDefined grp-35 rplc-74"/>
    <w:basedOn w:val="DefaultParagraphFont"/>
  </w:style>
  <w:style w:type="character" w:customStyle="1" w:styleId="cat-ExternalSystemDefinedgrp-35rplc-77">
    <w:name w:val="cat-ExternalSystemDefined grp-35 rplc-77"/>
    <w:basedOn w:val="DefaultParagraphFont"/>
  </w:style>
  <w:style w:type="character" w:customStyle="1" w:styleId="cat-OrganizationNamegrp-24rplc-83">
    <w:name w:val="cat-OrganizationName grp-24 rplc-83"/>
    <w:basedOn w:val="DefaultParagraphFont"/>
  </w:style>
  <w:style w:type="character" w:customStyle="1" w:styleId="cat-UserDefinedgrp-40rplc-90">
    <w:name w:val="cat-UserDefined grp-40 rplc-90"/>
    <w:basedOn w:val="DefaultParagraphFont"/>
  </w:style>
  <w:style w:type="character" w:customStyle="1" w:styleId="cat-UserDefinedgrp-41rplc-93">
    <w:name w:val="cat-UserDefined grp-41 rplc-9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